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高效沟通：不可或缺的管理技能</w:t>
      </w:r>
    </w:p>
    <w:p>
      <w:r>
        <w:rPr>
          <w:rFonts w:ascii="宋体" w:hAnsi="宋体" w:eastAsia="宋体"/>
          <w:sz w:val="24"/>
        </w:rPr>
        <w:t>约翰·阿代尔,谢天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高效沟通：不可或缺的管理技能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约翰·阿代尔,谢天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9787213106910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良好的沟通能力无疑是管理者最重要的特质。许多管理者认为他们已经掌握了四种基本的沟通技巧-说、听、写、读，但许多人掌握的其实只是皮毛。  在《高效沟通》中，英国领导力培训专家约翰·阿代尔会告诉你你需要知道的一切，使你能够做到：用语言来达到最大的说服力和真正被听到的效果；训练自己去听别人真正在说什么；建立自己的通讯联系和展示材料；学会用每天阅读到的成千上万的词汇来表达自己的想法。  《高效沟通》囊括面试、评估、给予和接受批评、主持和参加会议、使用视觉辅助工具、部门之间的沟通等方面非常实用的建议，是提高沟通技巧和帮助你成为更好的管理者的终极工具。</w:t>
      </w:r>
    </w:p>
    <w:p/>
    <w:p>
      <w:r>
        <w:t>本书出售、求购地址：https://www.jiaokey.com/book/detail/15158149.html</w:t>
      </w:r>
    </w:p>
    <w:p>
      <w:r>
        <w:t>更多企业计划与经营决策图书推荐：https://www.jiaokey.com</w:t>
      </w:r>
    </w:p>
    <w:p>
      <w:r>
        <w:t>约翰·阿代尔,谢天 其他作品：https://www.jiaokey.com/tag/约翰·阿代尔,谢天.html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