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高效领导：成功领导的行动指南</w:t>
      </w:r>
    </w:p>
    <w:p>
      <w:r>
        <w:rPr>
          <w:rFonts w:ascii="宋体" w:hAnsi="宋体" w:eastAsia="宋体"/>
          <w:sz w:val="24"/>
        </w:rPr>
        <w:t>约翰·阿代尔,霍亚迪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高效领导：成功领导的行动指南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约翰·阿代尔,霍亚迪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9787213106897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领导者在我们现代生活的方方面面都扮演着重要的角色，优秀的领导能力讲究科学与艺术。有能力的领导者不仅具有控制、评价和分析的能力，也有鼓励、改进和激励的能力。  英国领导力培训专家约翰·阿代尔在《高效领导》一书中展示了管理者如何学会领导。他借鉴了许多来自商业、历史和军事领域的实例，确立了成功领导者的基本要求，并解释了如何提高你的个人魅力、知识和地位，从而成为更好的领导。  这本书被公认为任何有抱负的领导者的终极工具，将帮助你：  了解领导力-成为一个高效的领导者所需的特征和技能。  培养领导力-如何定义任务、计划、沟通、激励和树立榜样。  作为领导者成长-如何将你的领导技能付诸实践。</w:t>
      </w:r>
    </w:p>
    <w:p/>
    <w:p>
      <w:r>
        <w:t>本书出售、求购地址：https://www.jiaokey.com/book/detail/15158148.html</w:t>
      </w:r>
    </w:p>
    <w:p>
      <w:r>
        <w:t>更多企业计划与经营决策图书推荐：https://www.jiaokey.com</w:t>
      </w:r>
    </w:p>
    <w:p>
      <w:r>
        <w:t>约翰·阿代尔,霍亚迪 其他作品：https://www.jiaokey.com/tag/约翰·阿代尔,霍亚迪.html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