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Vue.js 开发教程</w:t>
      </w:r>
    </w:p>
    <w:p>
      <w:r>
        <w:rPr>
          <w:rFonts w:ascii="宋体" w:hAnsi="宋体" w:eastAsia="宋体"/>
          <w:sz w:val="24"/>
        </w:rPr>
        <w:t>邓卫军，杨梅主编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Vue.js 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邓卫军，杨梅主编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978-7-313-26477-0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网页制作工具-程序设计-教材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本书共分8章，内容包括Vue.js入门、基础特性、内置指令、组件、Vue项目化、路由插件、Vuex状态管理、项目实战：网上商城。第1章Vue.js入门1.1Vue.js是什么…1.2搭建Vue.js开发环境1.3本结第2章基础特2.1个Vu...</w:t>
      </w:r>
    </w:p>
    <w:p/>
    <w:p>
      <w:r>
        <w:t>本书出售、求购地址：https://www.jiaokey.com/book/detail/15158117.html</w:t>
      </w:r>
    </w:p>
    <w:p>
      <w:r>
        <w:t>更多相关图书推荐：https://www.jiaokey.com</w:t>
      </w:r>
    </w:p>
    <w:p>
      <w:r>
        <w:t>邓卫军，杨梅主编 其他作品：https://www.jiaokey.com/tag/邓卫军，杨梅主编.html</w:t>
      </w:r>
    </w:p>
    <w:p>
      <w:r>
        <w:t>关键词搜索：https://www.jiaokey.com/tag/网页制作工具-程序设计-教材.html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