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图解世界大师住宅建筑</w:t>
      </w:r>
    </w:p>
    <w:p>
      <w:r>
        <w:rPr>
          <w:rFonts w:ascii="宋体" w:hAnsi="宋体" w:eastAsia="宋体"/>
          <w:sz w:val="24"/>
        </w:rPr>
        <w:t>（日）中山繁信，（日）伊藤茉莉子，（日）松下希和，（日）斋藤玲香著；许姝译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图解世界大师住宅建筑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（日）中山繁信，（日）伊藤茉莉子，（日）松下希和，（日）斋藤玲香著；许姝译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978-7-5713-1762-1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住宅-建筑设计-世界-图集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介绍了60多座世界著名的住宅建筑，包括31座掀起世界变革的住宅建筑、15座日本经典住宅，以及9种扎根当地环境的住宅，卷末集锦则介绍了日本建筑发展历程中11种建筑的由来。此外，本书的建筑家专栏收录了22位建筑大师的简要介绍。书中先对住宅进...</w:t>
      </w:r>
    </w:p>
    <w:p/>
    <w:p>
      <w:r>
        <w:t>本书出售、求购地址：https://www.jiaokey.com/book/detail/15158070.html</w:t>
      </w:r>
    </w:p>
    <w:p>
      <w:r>
        <w:t>更多相关图书推荐：https://www.jiaokey.com</w:t>
      </w:r>
    </w:p>
    <w:p>
      <w:r>
        <w:t>（日）中山繁信，（日）伊藤茉莉子，（日）松下希和，（日）斋藤玲香著；许姝译 其他作品：https://www.jiaokey.com/tag/（日）中山繁信，（日）伊藤茉莉子，（日）松下希和，（日）斋藤玲香著；许姝译.html</w:t>
      </w:r>
    </w:p>
    <w:p>
      <w:r>
        <w:t>关键词搜索：https://www.jiaokey.com/tag/住宅-建筑设计-世界-图集.html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