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汽车维修技能与技巧点拨丛书 汽车维修技能与技巧点拨</w:t>
      </w:r>
    </w:p>
    <w:p>
      <w:r>
        <w:rPr>
          <w:rFonts w:ascii="宋体" w:hAnsi="宋体" w:eastAsia="宋体"/>
          <w:sz w:val="24"/>
        </w:rPr>
        <w:t>刘春晖，汪学军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汽车维修技能与技巧点拨丛书 汽车维修技能与技巧点拨</w:t>
            </w:r>
          </w:p>
        </w:tc>
      </w:tr>
      <w:tr>
        <w:tc>
          <w:tcPr>
            <w:tcW w:type="dxa" w:w="4320"/>
          </w:tcPr>
          <w:p>
            <w:r>
              <w:t>作者</w:t>
            </w:r>
          </w:p>
        </w:tc>
        <w:tc>
          <w:tcPr>
            <w:tcW w:type="dxa" w:w="4320"/>
          </w:tcPr>
          <w:p>
            <w:r>
              <w:t>刘春晖，汪学军</w:t>
            </w:r>
          </w:p>
        </w:tc>
      </w:tr>
      <w:tr>
        <w:tc>
          <w:tcPr>
            <w:tcW w:type="dxa" w:w="4320"/>
          </w:tcPr>
          <w:p>
            <w:r>
              <w:t>出版社</w:t>
            </w:r>
          </w:p>
        </w:tc>
        <w:tc>
          <w:tcPr>
            <w:tcW w:type="dxa" w:w="4320"/>
          </w:tcPr>
          <w:p>
            <w:r/>
          </w:p>
        </w:tc>
      </w:tr>
      <w:tr>
        <w:tc>
          <w:tcPr>
            <w:tcW w:type="dxa" w:w="4320"/>
          </w:tcPr>
          <w:p>
            <w:r>
              <w:t>ISBN</w:t>
            </w:r>
          </w:p>
        </w:tc>
        <w:tc>
          <w:tcPr>
            <w:tcW w:type="dxa" w:w="4320"/>
          </w:tcPr>
          <w:p>
            <w:r>
              <w:t>978-7-111-68051-2</w:t>
            </w:r>
          </w:p>
        </w:tc>
      </w:tr>
      <w:tr>
        <w:tc>
          <w:tcPr>
            <w:tcW w:type="dxa" w:w="4320"/>
          </w:tcPr>
          <w:p>
            <w:r>
              <w:t>出版日期</w:t>
            </w:r>
          </w:p>
        </w:tc>
        <w:tc>
          <w:tcPr>
            <w:tcW w:type="dxa" w:w="4320"/>
          </w:tcPr>
          <w:p>
            <w:r>
              <w:t>2021-08-01</w:t>
            </w:r>
          </w:p>
        </w:tc>
      </w:tr>
      <w:tr>
        <w:tc>
          <w:tcPr>
            <w:tcW w:type="dxa" w:w="4320"/>
          </w:tcPr>
          <w:p>
            <w:r>
              <w:t>页数</w:t>
            </w:r>
          </w:p>
        </w:tc>
        <w:tc>
          <w:tcPr>
            <w:tcW w:type="dxa" w:w="4320"/>
          </w:tcPr>
          <w:p>
            <w:r>
              <w:t>267</w:t>
            </w:r>
          </w:p>
        </w:tc>
      </w:tr>
      <w:tr>
        <w:tc>
          <w:tcPr>
            <w:tcW w:type="dxa" w:w="4320"/>
          </w:tcPr>
          <w:p>
            <w:r>
              <w:t>价格</w:t>
            </w:r>
          </w:p>
        </w:tc>
        <w:tc>
          <w:tcPr>
            <w:tcW w:type="dxa" w:w="4320"/>
          </w:tcPr>
          <w:p>
            <w:r>
              <w:t>79.90</w:t>
            </w:r>
          </w:p>
        </w:tc>
      </w:tr>
      <w:tr>
        <w:tc>
          <w:tcPr>
            <w:tcW w:type="dxa" w:w="4320"/>
          </w:tcPr>
          <w:p>
            <w:r>
              <w:t>关键词</w:t>
            </w:r>
          </w:p>
        </w:tc>
        <w:tc>
          <w:tcPr>
            <w:tcW w:type="dxa" w:w="4320"/>
          </w:tcPr>
          <w:p>
            <w:r>
              <w:t>汽车-车辆修理</w:t>
            </w:r>
          </w:p>
        </w:tc>
      </w:tr>
      <w:tr>
        <w:tc>
          <w:tcPr>
            <w:tcW w:type="dxa" w:w="4320"/>
          </w:tcPr>
          <w:p>
            <w:r>
              <w:t>分类</w:t>
            </w:r>
          </w:p>
        </w:tc>
        <w:tc>
          <w:tcPr>
            <w:tcW w:type="dxa" w:w="4320"/>
          </w:tcPr>
          <w:p>
            <w:r/>
          </w:p>
        </w:tc>
      </w:tr>
    </w:tbl>
    <w:p/>
    <w:p>
      <w:pPr>
        <w:pStyle w:val="Heading1"/>
      </w:pPr>
      <w:r>
        <w:t>图书介绍</w:t>
      </w:r>
    </w:p>
    <w:p>
      <w:r>
        <w:t>本书结合一线汽车维修工作实践，以汽车维修实践操作及检测维修技能为核心，以解决实际问题为主线，详细解答了汽车维修工作中经常遇到的技能操作与检测维修方面的问题，重点介绍了汽车维修中常见的新技术、新诊断设备、新诊断方法以及新维修理念。全书内容包括...</w:t>
      </w:r>
    </w:p>
    <w:p/>
    <w:p>
      <w:r>
        <w:t>本书出售、求购地址：https://www.jiaokey.com/book/detail/15157714.html</w:t>
      </w:r>
    </w:p>
    <w:p>
      <w:r>
        <w:t>更多相关图书推荐：https://www.jiaokey.com</w:t>
      </w:r>
    </w:p>
    <w:p>
      <w:r>
        <w:t>刘春晖，汪学军 其他作品：https://www.jiaokey.com/tag/刘春晖，汪学军.html</w:t>
      </w:r>
    </w:p>
    <w:p>
      <w:r>
        <w:t>关键词搜索：https://www.jiaokey.com/tag/汽车-车辆修理.html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