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历史太好玩了!古代帝王群聊-汉朝篇</w:t>
      </w:r>
    </w:p>
    <w:p>
      <w:r>
        <w:rPr>
          <w:rFonts w:ascii="宋体" w:hAnsi="宋体" w:eastAsia="宋体"/>
          <w:sz w:val="24"/>
        </w:rPr>
        <w:t>胥渡著；姜东星绘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历史太好玩了!古代帝王群聊-汉朝篇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胥渡著；姜东星绘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978-7-5145-1981-5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帝王-生平事迹-中国-汉代-中国历史-汉代-通俗读物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假如汉朝皇帝有个家族群，他们会在群里聊些什么 东汉末帝刘协创建汉朝群，太祖刘邦、武帝刘彻、光武帝刘秀等创下丰功伟业的君主闪亮登场，讲述各自不平凡的经历，彰显大汉天威，吓得刘协不敢透露自己亡国之君的身份。吕后以“汉朝大女主”的姿态高调进群，...</w:t>
      </w:r>
    </w:p>
    <w:p/>
    <w:p>
      <w:r>
        <w:t>本书出售、求购地址：https://www.jiaokey.com/book/detail/15157409.html</w:t>
      </w:r>
    </w:p>
    <w:p>
      <w:r>
        <w:t>更多相关图书推荐：https://www.jiaokey.com</w:t>
      </w:r>
    </w:p>
    <w:p>
      <w:r>
        <w:t>胥渡著；姜东星绘 其他作品：https://www.jiaokey.com/tag/胥渡著；姜东星绘.html</w:t>
      </w:r>
    </w:p>
    <w:p>
      <w:r>
        <w:t>关键词搜索：https://www.jiaokey.com/tag/帝王-生平事迹-中国-汉代-中国历史-汉代-通俗读物.html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