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钱塘潮创意写作书系 我是一条河</w:t>
      </w:r>
    </w:p>
    <w:p>
      <w:r>
        <w:rPr>
          <w:rFonts w:ascii="宋体" w:hAnsi="宋体" w:eastAsia="宋体"/>
          <w:sz w:val="24"/>
        </w:rPr>
        <w:t>陈改玲著；陈改玲总主编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钱塘潮创意写作书系 我是一条河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陈改玲著；陈改玲总主编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978-7-5178-5002-1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了郑州：溱河之源、上海：丽娃河畔、洛阳：戎装步履谷水西、北京：未名倒影、杭州：钱塘观潮等五部分，其中包含了《儿时游戏》、《柿子，摘呀捡呀钩呀》、《“学生不会原谅你糊弄他们”》、《把尖刺化作生命的滋养》等文章。</w:t>
      </w:r>
    </w:p>
    <w:p/>
    <w:p>
      <w:r>
        <w:t>本书出售、求购地址：https://www.jiaokey.com/book/detail/15157407.html</w:t>
      </w:r>
    </w:p>
    <w:p>
      <w:r>
        <w:t>更多相关图书推荐：https://www.jiaokey.com</w:t>
      </w:r>
    </w:p>
    <w:p>
      <w:r>
        <w:t>陈改玲著；陈改玲总主编 其他作品：https://www.jiaokey.com/tag/陈改玲著；陈改玲总主编.html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