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在热爱的世界里闪闪发光</w:t>
      </w:r>
    </w:p>
    <w:p>
      <w:r>
        <w:rPr>
          <w:rFonts w:ascii="宋体" w:hAnsi="宋体" w:eastAsia="宋体"/>
          <w:sz w:val="24"/>
        </w:rPr>
        <w:t>苑子文，苑子豪著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在热爱的世界里闪闪发光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苑子文，苑子豪著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978-7-5396-7482-7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内附：苑子文、苑子豪最新摄影写真随书赠品：有声书签2张、烫金拍立得3张、语录贴纸1张(赠品以实际库存为准，赠完即止)</w:t>
      </w:r>
    </w:p>
    <w:p/>
    <w:p>
      <w:r>
        <w:t>本书出售、求购地址：https://www.jiaokey.com/book/detail/15157360.html</w:t>
      </w:r>
    </w:p>
    <w:p>
      <w:r>
        <w:t>更多相关图书推荐：https://www.jiaokey.com</w:t>
      </w:r>
    </w:p>
    <w:p>
      <w:r>
        <w:t>苑子文，苑子豪著 其他作品：https://www.jiaokey.com/tag/苑子文，苑子豪著.html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