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孙自筠文集 文天祥</w:t>
      </w:r>
    </w:p>
    <w:p>
      <w:r>
        <w:rPr>
          <w:rFonts w:ascii="宋体" w:hAnsi="宋体" w:eastAsia="宋体"/>
          <w:sz w:val="24"/>
        </w:rPr>
        <w:t>孙自筠著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孙自筠文集 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978-7-5171-4077-1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文天祥生于南宋末世，自幼走读书进取之路。他二十岁就高中状元，以文臣身份一心报效朝廷。 本书讲述了蒙元铁骑践踏、朔风直啸南天的危急形势之下，文天祥倾尽家资，组建军队，起兵勤王。成为蒙军的俘虏后，他直面百般折磨，宁死不屈，最终英勇就义。</w:t>
      </w:r>
    </w:p>
    <w:p/>
    <w:p>
      <w:r>
        <w:t>本书出售、求购地址：https://www.jiaokey.com/book/detail/15156973.html</w:t>
      </w:r>
    </w:p>
    <w:p>
      <w:r>
        <w:t>更多相关图书推荐：https://www.jiaokey.com</w:t>
      </w:r>
    </w:p>
    <w:p>
      <w:r>
        <w:t>孙自筠著 其他作品：https://www.jiaokey.com/tag/孙自筠著.html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