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为曲艺大家站台  姜昆序跋集</w:t>
      </w:r>
    </w:p>
    <w:p>
      <w:r>
        <w:rPr>
          <w:rFonts w:ascii="宋体" w:hAnsi="宋体" w:eastAsia="宋体"/>
          <w:sz w:val="24"/>
        </w:rPr>
        <w:t>姜昆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为曲艺大家站台  姜昆序跋集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9787530683194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中，姜昆不仅回忆了曲艺人、曲艺事，表达了自己的曲艺情，还阐释了他的曲艺观，并为曲艺鼓与呼。正如孙福海所说：姜昆的一篇篇序言就是对一座座丰碑的托举。这一座座丰碑就是近二十年来曲艺发展的辉煌缩影，是“大曲艺”概念下的成果，是托碑人的心血和汗水，是载入史册的见证，是曲艺发展进程中记载艺术瑰宝的里程碑。同时本书也展现了姜昆德隆望尊、韧竹剪风的修为。</w:t>
      </w:r>
    </w:p>
    <w:p/>
    <w:p>
      <w:r>
        <w:t>本书出售、求购地址：https://www.jiaokey.com/book/detail/15156946.html</w:t>
      </w:r>
    </w:p>
    <w:p>
      <w:r>
        <w:t>更多当代作品（1949年~）图书推荐：https://www.jiaokey.com</w:t>
      </w:r>
    </w:p>
    <w:p>
      <w:r>
        <w:t>姜昆 其他作品：https://www.jiaokey.com/tag/姜昆.html</w:t>
      </w:r>
    </w:p>
    <w:p>
      <w:r>
        <w:t>天津出版传媒集团；天津：百花文艺出版社 出版图书：https://www.jiaokey.com/tag/天津出版传媒集团；天津：百花文艺出版社.html</w:t>
      </w:r>
    </w:p>
    <w:p>
      <w:r>
        <w:t>关键词搜索：https://www.jiaokey.com/tag/序跋-作品集-中国-当代.html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