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十二生肖的故事 虎虎生威 虎的故事</w:t>
      </w:r>
    </w:p>
    <w:p>
      <w:r>
        <w:rPr>
          <w:rFonts w:ascii="宋体" w:hAnsi="宋体" w:eastAsia="宋体"/>
          <w:sz w:val="24"/>
        </w:rPr>
        <w:t>王亚民主编；《紫禁城》编辑部编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十二生肖的故事 虎虎生威 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王亚民主编；《紫禁城》编辑部编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978-7-5134-1451-7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十二生肖-通俗读物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《紫禁城》2010年6月号樵夫《虎年说虎》文章为主要文字来源，结合故宫博物院丰富的文物图像资料，契合当下读者对于中国传统文化知识的需求和了解欲望，将文章中比较学术的内容简化，整合结构，将文字内容重新编排、梳理。此外，增加了适量的阅读链...</w:t>
      </w:r>
    </w:p>
    <w:p/>
    <w:p>
      <w:r>
        <w:t>本书出售、求购地址：https://www.jiaokey.com/book/detail/15156684.html</w:t>
      </w:r>
    </w:p>
    <w:p>
      <w:r>
        <w:t>更多相关图书推荐：https://www.jiaokey.com</w:t>
      </w:r>
    </w:p>
    <w:p>
      <w:r>
        <w:t>王亚民主编；《紫禁城》编辑部编 其他作品：https://www.jiaokey.com/tag/王亚民主编；《紫禁城》编辑部编.html</w:t>
      </w:r>
    </w:p>
    <w:p>
      <w:r>
        <w:t>关键词搜索：https://www.jiaokey.com/tag/十二生肖-通俗读物.html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