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青铜器与周史论丛</w:t>
      </w:r>
    </w:p>
    <w:p>
      <w:r>
        <w:rPr>
          <w:rFonts w:ascii="宋体" w:hAnsi="宋体" w:eastAsia="宋体"/>
          <w:sz w:val="24"/>
        </w:rPr>
        <w:t>韩巍著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青铜器与周史论丛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978-7-5732-0280-2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青铜器（考古）-中国-西周时代-文集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作者在西周青铜器、金文和西周历史、考古研究方面的研究文集，作者本科、硕士、博士阶段受过系统的历史学、考古学、古文字学训练，因而能通过历史学的宏观角度，结合考古学知识和青铜器铭文做研究。作者利用考古发掘出土的组合相对完整的墓葬和窖藏资料...</w:t>
      </w:r>
    </w:p>
    <w:p/>
    <w:p>
      <w:r>
        <w:t>本书出售、求购地址：https://www.jiaokey.com/book/detail/15156677.html</w:t>
      </w:r>
    </w:p>
    <w:p>
      <w:r>
        <w:t>更多相关图书推荐：https://www.jiaokey.com</w:t>
      </w:r>
    </w:p>
    <w:p>
      <w:r>
        <w:t>韩巍著 其他作品：https://www.jiaokey.com/tag/韩巍著.html</w:t>
      </w:r>
    </w:p>
    <w:p>
      <w:r>
        <w:t>关键词搜索：https://www.jiaokey.com/tag/青铜器（考古）-中国-西周时代-文集.html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