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书名：高速铁路板式无砟轨道水泥乳化沥青砂浆性能与施工</w:t>
      </w:r>
    </w:p>
    <w:p>
      <w:r>
        <w:t>作者：曾晓辉，谢友均，朱华胜，徐浩，龙广成作</w:t>
      </w:r>
    </w:p>
    <w:p>
      <w:r>
        <w:t>出版社：北京：中国建材工业出版社</w:t>
      </w:r>
    </w:p>
    <w:p>
      <w:r>
        <w:t>出版日期：2022.03</w:t>
      </w:r>
    </w:p>
    <w:p>
      <w:r>
        <w:t>总页数：187</w:t>
      </w:r>
    </w:p>
    <w:p>
      <w:r>
        <w:t>更多请访问教客网: www.jiaokey.com</w:t>
      </w:r>
    </w:p>
    <w:p>
      <w:r>
        <w:t>高速铁路板式无砟轨道水泥乳化沥青砂浆性能与施工 评论地址：https://www.jiaokey.com/book/detail/15156527.html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