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这就是培根</w:t>
      </w:r>
    </w:p>
    <w:p>
      <w:r>
        <w:rPr>
          <w:rFonts w:ascii="宋体" w:hAnsi="宋体" w:eastAsia="宋体"/>
          <w:sz w:val="24"/>
        </w:rPr>
        <w:t>（英）基蒂·豪泽（Kitty Hauser）；（英）克里斯蒂娜·克里斯托福鲁（Christina Christoforou）插图；李思璟译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（英）基蒂·豪泽（Kitty Hauser）；（英）克里斯蒂娜·克里斯托福鲁（Christina Christoforou）插图；李思璟译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978-7-5356-9355-6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弗朗西斯·培根几乎没有接受过专业的训练，他的创作来自贪婪的观察力和极致的个人体验。他的作品结合了新闻图片的及时性、震撼性与古典绘画大师作品的yong久性。他笔下尖叫或崩溃的人物，封闭结构中孤独的男子画像，还有启发了雷德利·斯科特《异形》中异...</w:t>
      </w:r>
    </w:p>
    <w:p/>
    <w:p>
      <w:r>
        <w:t>本书出售、求购地址：https://www.jiaokey.com/book/detail/15156365.html</w:t>
      </w:r>
    </w:p>
    <w:p>
      <w:r>
        <w:t>更多相关图书推荐：https://www.jiaokey.com</w:t>
      </w:r>
    </w:p>
    <w:p>
      <w:r>
        <w:t>（英）基蒂·豪泽（Kitty Hauser）；（英）克里斯蒂娜·克里斯托福鲁（Christina Christoforou）插图；李思璟译 其他作品：https://www.jiaokey.com/tag/（英）基蒂·豪泽（Kitty Hauser）；（英）克里斯蒂娜·克里斯托福鲁（Christina Christoforou）插图；李思璟译.html</w:t>
      </w:r>
    </w:p>
    <w:p>
      <w:r>
        <w:t>关键词搜索：https://www.jiaokey.com/tag/这就是培根.html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