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逝水人生：徐志摩传</w:t>
      </w:r>
    </w:p>
    <w:p>
      <w:r>
        <w:rPr>
          <w:rFonts w:ascii="宋体" w:hAnsi="宋体" w:eastAsia="宋体"/>
          <w:sz w:val="24"/>
        </w:rPr>
        <w:t>周静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逝水人生：徐志摩传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9787213102363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徐志摩（1896-1931）-传记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选题系“浙江文化名人传记丛书”之一。本书重在呈现一个有血有肉、立体丰满的徐志摩，展现他的理想、追求和风度，描画他敢爱敢恨、不做作虚伪、无成见心机的个性，彰显他的普遍爱心和对弱小的同情等。本书生动展示徐志摩短暂而非凡的一生，不仅完整刻画徐志摩的浪漫诗人形象，着力描摹他宝贵的少年气质，展示徐志摩在诗歌、散文及教育上的成就、中西文化交流上的功绩，还重点梳理还原了徐志摩曲折波动的情感生活经历，其中，不少情节为首次披露。</w:t>
      </w:r>
    </w:p>
    <w:p/>
    <w:p>
      <w:r>
        <w:t>本书出售、求购地址：https://www.jiaokey.com/book/detail/15156294.html</w:t>
      </w:r>
    </w:p>
    <w:p>
      <w:r>
        <w:t>更多人物传记：按学科分图书推荐：https://www.jiaokey.com</w:t>
      </w:r>
    </w:p>
    <w:p>
      <w:r>
        <w:t>周静 其他作品：https://www.jiaokey.com/tag/周静.html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关键词搜索：https://www.jiaokey.com/tag/徐志摩（1896-1931）-传记.html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