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破圈者 洪崖洞的背后</w:t>
      </w:r>
    </w:p>
    <w:p>
      <w:r>
        <w:rPr>
          <w:rFonts w:ascii="宋体" w:hAnsi="宋体" w:eastAsia="宋体"/>
          <w:sz w:val="24"/>
        </w:rPr>
        <w:t>何永智，响石著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破圈者 洪崖洞的背后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何永智，响石著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978-7-5702-2015-1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何永智-自传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破圈者：洪崖洞的背后》全景式回顾了何永智在商场从零开始打拼的经历，从进军地产业、悬崖上建吊脚楼，打造出如同动画片《千与千寻》场景的大型商业区，又将其变成网红景点，到拥抱移动互联网，做时光电梯，65岁变成“网红”，再到回顾早年把“小天鹅”火...</w:t>
      </w:r>
    </w:p>
    <w:p/>
    <w:p>
      <w:r>
        <w:t>本书出售、求购地址：https://www.jiaokey.com/book/detail/15156266.html</w:t>
      </w:r>
    </w:p>
    <w:p>
      <w:r>
        <w:t>更多相关图书推荐：https://www.jiaokey.com</w:t>
      </w:r>
    </w:p>
    <w:p>
      <w:r>
        <w:t>何永智，响石著 其他作品：https://www.jiaokey.com/tag/何永智，响石著.html</w:t>
      </w:r>
    </w:p>
    <w:p>
      <w:r>
        <w:t>关键词搜索：https://www.jiaokey.com/tag/何永智-自传.html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