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谢侠逊传略：百岁爱国棋王传奇</w:t>
      </w:r>
    </w:p>
    <w:p>
      <w:r>
        <w:rPr>
          <w:rFonts w:ascii="宋体" w:hAnsi="宋体" w:eastAsia="宋体"/>
          <w:sz w:val="24"/>
        </w:rPr>
        <w:t>谢作陶著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谢侠逊传略：百岁爱国棋王传奇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978-7-5535-1899-2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谢侠逊（1888-1988）-传记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以晚辈与谢侠逊长期共同生活的感受和视角，记叙爱国棋王谢侠逊非凡的人生轨迹，内有亲历亲感的第一手珍贵资料，包括其未能与外人道的夙愿。书末概括了支持棋王得以巨大成功的主要诀窍与精神境界。文中配有诸多历史照片，其中部分此前尚未见于世，尤为珍贵。</w:t>
      </w:r>
    </w:p>
    <w:p/>
    <w:p>
      <w:r>
        <w:t>本书出售、求购地址：https://www.jiaokey.com/book/detail/15156216.html</w:t>
      </w:r>
    </w:p>
    <w:p>
      <w:r>
        <w:t>更多相关图书推荐：https://www.jiaokey.com</w:t>
      </w:r>
    </w:p>
    <w:p>
      <w:r>
        <w:t>谢作陶著 其他作品：https://www.jiaokey.com/tag/谢作陶著.html</w:t>
      </w:r>
    </w:p>
    <w:p>
      <w:r>
        <w:t>关键词搜索：https://www.jiaokey.com/tag/谢侠逊（1888-1988）-传记.html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