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造舟记</w:t>
      </w:r>
    </w:p>
    <w:p>
      <w:r>
        <w:rPr>
          <w:rFonts w:ascii="宋体" w:hAnsi="宋体" w:eastAsia="宋体"/>
          <w:sz w:val="24"/>
        </w:rPr>
        <w:t>许路著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978-7-5596-6081-7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从迷恋中式帆船，到复原造出一艘传统木帆船，需要多少努力这是一个为梦想造舟的故事，一端是热爱，一端是大</w:t>
      </w:r>
    </w:p>
    <w:p/>
    <w:p>
      <w:r>
        <w:t>本书出售、求购地址：https://www.jiaokey.com/book/detail/15155848.html</w:t>
      </w:r>
    </w:p>
    <w:p>
      <w:r>
        <w:t>更多相关图书推荐：https://www.jiaokey.com</w:t>
      </w:r>
    </w:p>
    <w:p>
      <w:r>
        <w:t>许路著 其他作品：https://www.jiaokey.com/tag/许路著.html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