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书名：了不起的她们  鞠萍姐姐讲巾帼英雄故事</w:t>
      </w:r>
    </w:p>
    <w:p>
      <w:r>
        <w:t>作者：中央广播电视总台组编</w:t>
      </w:r>
    </w:p>
    <w:p>
      <w:r>
        <w:t>出版社：时代出版传媒股份有限公司；合肥：安徽少年儿童出版社</w:t>
      </w:r>
    </w:p>
    <w:p>
      <w:r>
        <w:t>出版日期：2022.01</w:t>
      </w:r>
    </w:p>
    <w:p>
      <w:r>
        <w:t>总页数：201</w:t>
      </w:r>
    </w:p>
    <w:p>
      <w:r>
        <w:t>更多请访问教客网: www.jiaokey.com</w:t>
      </w:r>
    </w:p>
    <w:p>
      <w:r>
        <w:t>了不起的她们  鞠萍姐姐讲巾帼英雄故事 评论地址：https://www.jiaokey.com/book/detail/15155799.html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