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机会的捕手：安德鲁·杰克逊传</w:t>
      </w:r>
    </w:p>
    <w:p>
      <w:r>
        <w:rPr>
          <w:rFonts w:ascii="宋体" w:hAnsi="宋体" w:eastAsia="宋体"/>
          <w:sz w:val="24"/>
        </w:rPr>
        <w:t>（美）罗伯特·莱米尼著；单娜娜译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机会的捕手：安德鲁·杰克逊传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（美）罗伯特·莱米尼著；单娜娜译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978-7-213-09386-9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安德鲁·杰克逊-传记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是将近200年前的他，打破美国精英执政传统，造成今天两党分立的斗争局面。美国第yi位平民总统、民主党创建者安德鲁·杰克逊极受认可的传记版本。从孤儿到，一个原本不可能的人，做了美国总统！“把握涨潮，则万事无阻”是他一生的写照。围观平民总统的创...</w:t>
      </w:r>
    </w:p>
    <w:p/>
    <w:p>
      <w:r>
        <w:t>本书出售、求购地址：https://www.jiaokey.com/book/detail/15155587.html</w:t>
      </w:r>
    </w:p>
    <w:p>
      <w:r>
        <w:t>更多相关图书推荐：https://www.jiaokey.com</w:t>
      </w:r>
    </w:p>
    <w:p>
      <w:r>
        <w:t>（美）罗伯特·莱米尼著；单娜娜译 其他作品：https://www.jiaokey.com/tag/（美）罗伯特·莱米尼著；单娜娜译.html</w:t>
      </w:r>
    </w:p>
    <w:p>
      <w:r>
        <w:t>关键词搜索：https://www.jiaokey.com/tag/安德鲁·杰克逊-传记.html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