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书名：套中人  契诃夫经典小说集</w:t>
      </w:r>
    </w:p>
    <w:p>
      <w:r>
        <w:t>作者：（俄）安东·巴甫洛维奇·契诃夫著；路雪莹译</w:t>
      </w:r>
    </w:p>
    <w:p>
      <w:r>
        <w:t>出版社：杭州：浙江文艺出版社</w:t>
      </w:r>
    </w:p>
    <w:p>
      <w:r>
        <w:t>出版日期：2021.09</w:t>
      </w:r>
    </w:p>
    <w:p>
      <w:r>
        <w:t>总页数：457</w:t>
      </w:r>
    </w:p>
    <w:p>
      <w:r>
        <w:t>更多请访问教客网: www.jiaokey.com</w:t>
      </w:r>
    </w:p>
    <w:p>
      <w:r>
        <w:t>套中人  契诃夫经典小说集 评论地址：https://www.jiaokey.com/book/detail/15155470.html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