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窄门</w:t>
      </w:r>
    </w:p>
    <w:p>
      <w:r>
        <w:rPr>
          <w:rFonts w:ascii="宋体" w:hAnsi="宋体" w:eastAsia="宋体"/>
          <w:sz w:val="24"/>
        </w:rPr>
        <w:t>安德烈·纪德,张博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安德烈·纪德,张博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9787533967369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少年杰罗姆与表姐阿丽莎自幼青梅竹马，在如诗如画的乡间共同度过纯真的童年时光。一天黄昏，他偶然撞见舅妈的情事，随后目睹阿丽莎跪在残照中，为母亲的行为悲痛欲绝。这一刻决定了他的命运：他决心用一生守护阿丽莎。杰罗姆与阿丽莎倾心相爱，深信只有变得更好，才配得上对方。当阿丽莎看破婚姻真实的世俗面目，与梦想中永恒的纯粹之爱相去甚远，便不断从杰罗姆身边退让、逃离：她希望通过弃绝尘世欢愉，寻获通往幸福的窄门。两个相爱的人，就这样渐行渐远。数年后，杰罗姆突然得知阿丽莎的死讯，收到她生前留给自己的日记……</w:t>
      </w:r>
    </w:p>
    <w:p/>
    <w:p>
      <w:r>
        <w:t>本书出售、求购地址：https://www.jiaokey.com/book/detail/15155429.html</w:t>
      </w:r>
    </w:p>
    <w:p>
      <w:r>
        <w:t>更多欧洲文学图书推荐：https://www.jiaokey.com</w:t>
      </w:r>
    </w:p>
    <w:p>
      <w:r>
        <w:t>安德烈·纪德,张博 其他作品：https://www.jiaokey.com/tag/安德烈·纪德,张博.html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