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书名：风坐在海面上  尔雅的诗</w:t>
      </w:r>
    </w:p>
    <w:p>
      <w:r>
        <w:t>作者：邓尔雅文；蔡优彬，麦庆旋图</w:t>
      </w:r>
    </w:p>
    <w:p>
      <w:r>
        <w:t>出版社：深圳：深圳市海天出版社</w:t>
      </w:r>
    </w:p>
    <w:p>
      <w:r>
        <w:t>出版日期：2021.12</w:t>
      </w:r>
    </w:p>
    <w:p>
      <w:r>
        <w:t>总页数：130</w:t>
      </w:r>
    </w:p>
    <w:p>
      <w:r>
        <w:t>更多请访问教客网: www.jiaokey.com</w:t>
      </w:r>
    </w:p>
    <w:p>
      <w:r>
        <w:t>风坐在海面上  尔雅的诗 评论地址：https://www.jiaokey.com/book/detail/15155360.html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