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考古浙江 万年背后的故事</w:t>
      </w:r>
    </w:p>
    <w:p>
      <w:r>
        <w:rPr>
          <w:rFonts w:ascii="宋体" w:hAnsi="宋体" w:eastAsia="宋体"/>
          <w:sz w:val="24"/>
        </w:rPr>
        <w:t>马黎著；浙江省文物考古研究所编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考古浙江 万年背后的故事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马黎著；浙江省文物考古研究所编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978-7-5540-2167-5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考古发掘-浙江-文集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反映新中国成立以来浙江省文物考古工作所取得的成绩，用26篇文章回顾和描述了浙江考古的人和事。生动展示了浙江省多项重要考古的具体过程。包括上山文化考古发掘、余姚井头山遗址考古发掘、跨湖桥文化考古发掘、河姆渡文化考古发掘、良渚古城的考古、...</w:t>
      </w:r>
    </w:p>
    <w:p/>
    <w:p>
      <w:r>
        <w:t>本书出售、求购地址：https://www.jiaokey.com/book/detail/15155211.html</w:t>
      </w:r>
    </w:p>
    <w:p>
      <w:r>
        <w:t>更多相关图书推荐：https://www.jiaokey.com</w:t>
      </w:r>
    </w:p>
    <w:p>
      <w:r>
        <w:t>马黎著；浙江省文物考古研究所编 其他作品：https://www.jiaokey.com/tag/马黎著；浙江省文物考古研究所编.html</w:t>
      </w:r>
    </w:p>
    <w:p>
      <w:r>
        <w:t>关键词搜索：https://www.jiaokey.com/tag/考古发掘-浙江-文集.html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