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初心永恒</w:t>
      </w:r>
    </w:p>
    <w:p>
      <w:r>
        <w:rPr>
          <w:rFonts w:ascii="宋体" w:hAnsi="宋体" w:eastAsia="宋体"/>
          <w:sz w:val="24"/>
        </w:rPr>
        <w:t>曹庆文，毕爱冬著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初心永恒</w:t>
            </w:r>
          </w:p>
        </w:tc>
      </w:tr>
      <w:tr>
        <w:tc>
          <w:tcPr>
            <w:tcW w:type="dxa" w:w="4320"/>
          </w:tcPr>
          <w:p>
            <w:r>
              <w:t>作者</w:t>
            </w:r>
          </w:p>
        </w:tc>
        <w:tc>
          <w:tcPr>
            <w:tcW w:type="dxa" w:w="4320"/>
          </w:tcPr>
          <w:p>
            <w:r>
              <w:t>曹庆文，毕爱冬著</w:t>
            </w:r>
          </w:p>
        </w:tc>
      </w:tr>
      <w:tr>
        <w:tc>
          <w:tcPr>
            <w:tcW w:type="dxa" w:w="4320"/>
          </w:tcPr>
          <w:p>
            <w:r>
              <w:t>出版社</w:t>
            </w:r>
          </w:p>
        </w:tc>
        <w:tc>
          <w:tcPr>
            <w:tcW w:type="dxa" w:w="4320"/>
          </w:tcPr>
          <w:p>
            <w:r/>
          </w:p>
        </w:tc>
      </w:tr>
      <w:tr>
        <w:tc>
          <w:tcPr>
            <w:tcW w:type="dxa" w:w="4320"/>
          </w:tcPr>
          <w:p>
            <w:r>
              <w:t>ISBN</w:t>
            </w:r>
          </w:p>
        </w:tc>
        <w:tc>
          <w:tcPr>
            <w:tcW w:type="dxa" w:w="4320"/>
          </w:tcPr>
          <w:p>
            <w:r>
              <w:t>978-7-5329-5994-5</w:t>
            </w:r>
          </w:p>
        </w:tc>
      </w:tr>
      <w:tr>
        <w:tc>
          <w:tcPr>
            <w:tcW w:type="dxa" w:w="4320"/>
          </w:tcPr>
          <w:p>
            <w:r>
              <w:t>出版日期</w:t>
            </w:r>
          </w:p>
        </w:tc>
        <w:tc>
          <w:tcPr>
            <w:tcW w:type="dxa" w:w="4320"/>
          </w:tcPr>
          <w:p>
            <w:r>
              <w:t>2020-01-01</w:t>
            </w:r>
          </w:p>
        </w:tc>
      </w:tr>
      <w:tr>
        <w:tc>
          <w:tcPr>
            <w:tcW w:type="dxa" w:w="4320"/>
          </w:tcPr>
          <w:p>
            <w:r>
              <w:t>页数</w:t>
            </w:r>
          </w:p>
        </w:tc>
        <w:tc>
          <w:tcPr>
            <w:tcW w:type="dxa" w:w="4320"/>
          </w:tcPr>
          <w:p>
            <w:r>
              <w:t>363</w:t>
            </w:r>
          </w:p>
        </w:tc>
      </w:tr>
      <w:tr>
        <w:tc>
          <w:tcPr>
            <w:tcW w:type="dxa" w:w="4320"/>
          </w:tcPr>
          <w:p>
            <w:r>
              <w:t>价格</w:t>
            </w:r>
          </w:p>
        </w:tc>
        <w:tc>
          <w:tcPr>
            <w:tcW w:type="dxa" w:w="4320"/>
          </w:tcPr>
          <w:p>
            <w:r/>
          </w:p>
        </w:tc>
      </w:tr>
      <w:tr>
        <w:tc>
          <w:tcPr>
            <w:tcW w:type="dxa" w:w="4320"/>
          </w:tcPr>
          <w:p>
            <w:r>
              <w:t>关键词</w:t>
            </w:r>
          </w:p>
        </w:tc>
        <w:tc>
          <w:tcPr>
            <w:tcW w:type="dxa" w:w="4320"/>
          </w:tcPr>
          <w:p>
            <w:r>
              <w:t>纪实文学</w:t>
            </w:r>
          </w:p>
        </w:tc>
      </w:tr>
      <w:tr>
        <w:tc>
          <w:tcPr>
            <w:tcW w:type="dxa" w:w="4320"/>
          </w:tcPr>
          <w:p>
            <w:r>
              <w:t>分类</w:t>
            </w:r>
          </w:p>
        </w:tc>
        <w:tc>
          <w:tcPr>
            <w:tcW w:type="dxa" w:w="4320"/>
          </w:tcPr>
          <w:p>
            <w:r/>
          </w:p>
        </w:tc>
      </w:tr>
    </w:tbl>
    <w:p/>
    <w:p>
      <w:pPr>
        <w:pStyle w:val="Heading1"/>
      </w:pPr>
      <w:r>
        <w:t>图书介绍</w:t>
      </w:r>
    </w:p>
    <w:p>
      <w:r>
        <w:t>本书是根据淄博原山林场党委书记孙建博的亲身经历创作的纪实文学作品，表现了其新时代下税意进取、敢想敢干的奋斗精神。</w:t>
      </w:r>
    </w:p>
    <w:p/>
    <w:p>
      <w:r>
        <w:t>本书出售、求购地址：https://www.jiaokey.com/book/detail/15155093.html</w:t>
      </w:r>
    </w:p>
    <w:p>
      <w:r>
        <w:t>更多相关图书推荐：https://www.jiaokey.com</w:t>
      </w:r>
    </w:p>
    <w:p>
      <w:r>
        <w:t>曹庆文，毕爱冬著 其他作品：https://www.jiaokey.com/tag/曹庆文，毕爱冬著.html</w:t>
      </w:r>
    </w:p>
    <w:p>
      <w:r>
        <w:t>关键词搜索：https://www.jiaokey.com/tag/纪实文学.html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