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萨巴厨房 简单一蒸就好吃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萨巴厨房 简单一蒸就好吃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978-7-5184-3904-1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美好的生活就是“蒸蒸日上”！本书作者萨巴蒂娜，拥有二十多年美食烹饪经验，曾主编过八十多本畅销美食书籍。从过往的书籍中精心挑选出119道蒸菜，涵盖蔬菜、肉蛋、水产和主食四大类别。将美味的秘诀，通过思维导图的方式，毫无保留地呈现在作者面前。“蒸...</w:t>
      </w:r>
    </w:p>
    <w:p/>
    <w:p>
      <w:r>
        <w:t>本书出售、求购地址：https://www.jiaokey.com/book/detail/15155000.html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关键词搜索：https://www.jiaokey.com/tag/蒸菜-菜谱.html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