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四川大学革命英烈丛书 正气横空 四川大学革命英烈诗文选</w:t>
      </w:r>
    </w:p>
    <w:p>
      <w:r>
        <w:rPr>
          <w:rFonts w:ascii="宋体" w:hAnsi="宋体" w:eastAsia="宋体"/>
          <w:sz w:val="24"/>
        </w:rPr>
        <w:t>党跃武主编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四川大学革命英烈丛书 正气横空 四川大学革命英烈诗文选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978-7-5690-4742-4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四川大学英烈诗作选录集。四川大学具有悠久的发展历史、深厚的人文底蕴和光荣的革命传统，涌现了为建立和建设新中国抛头颅、洒热血的一大批仁人志士。为庆祝中国共产党成立100周年，按照习近平总书记“把红色资源利用好、把红色传统发扬好、把红...</w:t>
      </w:r>
    </w:p>
    <w:p/>
    <w:p>
      <w:r>
        <w:t>本书出售、求购地址：https://www.jiaokey.com/book/detail/15154855.html</w:t>
      </w:r>
    </w:p>
    <w:p>
      <w:r>
        <w:t>更多相关图书推荐：https://www.jiaokey.com</w:t>
      </w:r>
    </w:p>
    <w:p>
      <w:r>
        <w:t>党跃武主编 其他作品：https://www.jiaokey.com/tag/党跃武主编.html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