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生活情趣全书 花艺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生活情趣全书 花艺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7-104-01200-1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本书内容涵盖了我国花卉历史、花卉文化、雅趣典故、盆景艺术、园林艺术、名花培植、插花艺术、厅室花饰、世界国花、赏花养生、最新栽培技术等诸多方面。</w:t>
      </w:r>
    </w:p>
    <w:p/>
    <w:p>
      <w:r>
        <w:t>本书出售、求购地址：https://www.jiaokey.com/book/detail/15154618.html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关键词搜索：https://www.jiaokey.com/tag/花卉.html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