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书名：烹饪工艺学</w:t>
      </w:r>
    </w:p>
    <w:p>
      <w:r>
        <w:t>作者：张仁东，许磊主编；朱敏副主编；姚翊，张若屏，蔡志刚，桑艳萍，杜官朗，桑宇平参编</w:t>
      </w:r>
    </w:p>
    <w:p>
      <w:r>
        <w:t>出版社：重庆：重庆大学出版社</w:t>
      </w:r>
    </w:p>
    <w:p>
      <w:r>
        <w:t>出版日期：2020.08</w:t>
      </w:r>
    </w:p>
    <w:p>
      <w:r>
        <w:t>总页数：334</w:t>
      </w:r>
    </w:p>
    <w:p>
      <w:r>
        <w:t>更多请访问教客网: www.jiaokey.com</w:t>
      </w:r>
    </w:p>
    <w:p>
      <w:r>
        <w:t>烹饪工艺学 评论地址：https://www.jiaokey.com/book/detail/15154581.html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