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书名：武义单方验方集</w:t>
      </w:r>
    </w:p>
    <w:p>
      <w:r>
        <w:t>作者：李明焱，李振皓主编；程志源，沈阿虎，陈建平副主编；张立峰主审</w:t>
      </w:r>
    </w:p>
    <w:p>
      <w:r>
        <w:t>出版社：北京：中国中医药出版社</w:t>
      </w:r>
    </w:p>
    <w:p>
      <w:r>
        <w:t>出版日期：2022.06</w:t>
      </w:r>
    </w:p>
    <w:p>
      <w:r>
        <w:t>总页数：140</w:t>
      </w:r>
    </w:p>
    <w:p>
      <w:r>
        <w:t>更多请访问教客网: www.jiaokey.com</w:t>
      </w:r>
    </w:p>
    <w:p>
      <w:r>
        <w:t>武义单方验方集 评论地址：https://www.jiaokey.com/book/detail/15154236.html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