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汉字里的传统文化</w:t>
      </w:r>
    </w:p>
    <w:p>
      <w:r>
        <w:rPr>
          <w:rFonts w:ascii="宋体" w:hAnsi="宋体" w:eastAsia="宋体"/>
          <w:sz w:val="24"/>
        </w:rPr>
        <w:t>余成功编著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汉字里的传统文化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978-7-5193-0717-2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中华文化-通俗读物-汉字-通俗读物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架构清晰，从一个个常见字自古至今不断演变的字体字形说起，而后引经据典、解释字义，释义中又列举历史上相关联的名人轶事，将一个小小汉字蕴含的大量传统文化知识阐释得清清楚楚；从内容上看，本书涉及很多经典古籍，笔墨文雅通俗，深入浅出，引申出的历史故事饶有趣味，平实中更彰显出中华传统文化的博大精深。</w:t>
      </w:r>
    </w:p>
    <w:p/>
    <w:p>
      <w:r>
        <w:t>本书出售、求购地址：https://www.jiaokey.com/book/detail/15154073.html</w:t>
      </w:r>
    </w:p>
    <w:p>
      <w:r>
        <w:t>更多相关图书推荐：https://www.jiaokey.com</w:t>
      </w:r>
    </w:p>
    <w:p>
      <w:r>
        <w:t>余成功编著 其他作品：https://www.jiaokey.com/tag/余成功编著.html</w:t>
      </w:r>
    </w:p>
    <w:p>
      <w:r>
        <w:t>关键词搜索：https://www.jiaokey.com/tag/中华文化-通俗读物-汉字-通俗读物.html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