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艺陶星火 两代紫砂艺人的对话</w:t>
      </w:r>
    </w:p>
    <w:p>
      <w:r>
        <w:rPr>
          <w:rFonts w:ascii="宋体" w:hAnsi="宋体" w:eastAsia="宋体"/>
          <w:sz w:val="24"/>
        </w:rPr>
        <w:t>毛子健著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艺陶星火 两代紫砂艺人的对话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978-7-5684-1533-0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紫砂陶-工艺美术-研究-中国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毛子健与父亲毛国强对话的形式，回忆祖父毛顺生、父亲毛国强对自己成长的影响，深入研究毛氏紫砂世家三代人的艺术创造与传承，令人称羡的家族传奇构成对艺术梦想的所有期待。主要包括“陶艺世家，独特传承”“艺海一粟，匠心硕果”“翰墨茹砂，匠心独运”“文心铸陶，澄怀观道”几部分。</w:t>
      </w:r>
    </w:p>
    <w:p/>
    <w:p>
      <w:r>
        <w:t>本书出售、求购地址：https://www.jiaokey.com/book/detail/15154060.html</w:t>
      </w:r>
    </w:p>
    <w:p>
      <w:r>
        <w:t>更多相关图书推荐：https://www.jiaokey.com</w:t>
      </w:r>
    </w:p>
    <w:p>
      <w:r>
        <w:t>毛子健著 其他作品：https://www.jiaokey.com/tag/毛子健著.html</w:t>
      </w:r>
    </w:p>
    <w:p>
      <w:r>
        <w:t>关键词搜索：https://www.jiaokey.com/tag/紫砂陶-工艺美术-研究-中国.html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