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百年豪门  拜仁慕尼黑</w:t>
      </w:r>
    </w:p>
    <w:p>
      <w:r>
        <w:rPr>
          <w:rFonts w:ascii="宋体" w:hAnsi="宋体" w:eastAsia="宋体"/>
          <w:sz w:val="24"/>
        </w:rPr>
        <w:t>晴空,李巴乔,陈渤胄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百年豪门  拜仁慕尼黑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晴空,李巴乔,陈渤胄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9787569945942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足球运动-俱乐部-概况-慕尼黑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本书讲述了德甲豪门拜仁慕尼黑足球俱乐部122年辉煌队史，从建队之初的饱经风霜，历经一代代的建设传承，……</w:t>
      </w:r>
    </w:p>
    <w:p/>
    <w:p>
      <w:r>
        <w:t>本书出售、求购地址：https://www.jiaokey.com/book/detail/15153710.html</w:t>
      </w:r>
    </w:p>
    <w:p>
      <w:r>
        <w:t>更多足球图书推荐：https://www.jiaokey.com</w:t>
      </w:r>
    </w:p>
    <w:p>
      <w:r>
        <w:t>晴空,李巴乔,陈渤胄 其他作品：https://www.jiaokey.com/tag/晴空,李巴乔,陈渤胄.html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关键词搜索：https://www.jiaokey.com/tag/足球运动-俱乐部-概况-慕尼黑.html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