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上海大学 1922-1927 与五卅运动外文史料选辑</w:t>
      </w:r>
    </w:p>
    <w:p>
      <w:r>
        <w:rPr>
          <w:rFonts w:ascii="宋体" w:hAnsi="宋体" w:eastAsia="宋体"/>
          <w:sz w:val="24"/>
        </w:rPr>
        <w:t>王敏，徐未晚主编；张智慧，甘慧杰，周益佳，雷婷婷，田蕾编译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上海大学 1922-1927 与五卅运动外文史料选辑</w:t>
            </w:r>
          </w:p>
        </w:tc>
      </w:tr>
      <w:tr>
        <w:tc>
          <w:tcPr>
            <w:tcW w:type="dxa" w:w="4320"/>
          </w:tcPr>
          <w:p>
            <w:r>
              <w:t>作者</w:t>
            </w:r>
          </w:p>
        </w:tc>
        <w:tc>
          <w:tcPr>
            <w:tcW w:type="dxa" w:w="4320"/>
          </w:tcPr>
          <w:p>
            <w:r>
              <w:t>王敏，徐未晚主编；张智慧，甘慧杰，周益佳，雷婷婷，田蕾编译</w:t>
            </w:r>
          </w:p>
        </w:tc>
      </w:tr>
      <w:tr>
        <w:tc>
          <w:tcPr>
            <w:tcW w:type="dxa" w:w="4320"/>
          </w:tcPr>
          <w:p>
            <w:r>
              <w:t>出版社</w:t>
            </w:r>
          </w:p>
        </w:tc>
        <w:tc>
          <w:tcPr>
            <w:tcW w:type="dxa" w:w="4320"/>
          </w:tcPr>
          <w:p>
            <w:r/>
          </w:p>
        </w:tc>
      </w:tr>
      <w:tr>
        <w:tc>
          <w:tcPr>
            <w:tcW w:type="dxa" w:w="4320"/>
          </w:tcPr>
          <w:p>
            <w:r>
              <w:t>ISBN</w:t>
            </w:r>
          </w:p>
        </w:tc>
        <w:tc>
          <w:tcPr>
            <w:tcW w:type="dxa" w:w="4320"/>
          </w:tcPr>
          <w:p>
            <w:r>
              <w:t>978-7-5671-4258-9</w:t>
            </w:r>
          </w:p>
        </w:tc>
      </w:tr>
      <w:tr>
        <w:tc>
          <w:tcPr>
            <w:tcW w:type="dxa" w:w="4320"/>
          </w:tcPr>
          <w:p>
            <w:r>
              <w:t>出版日期</w:t>
            </w:r>
          </w:p>
        </w:tc>
        <w:tc>
          <w:tcPr>
            <w:tcW w:type="dxa" w:w="4320"/>
          </w:tcPr>
          <w:p>
            <w:r>
              <w:t>2021-06-01</w:t>
            </w:r>
          </w:p>
        </w:tc>
      </w:tr>
      <w:tr>
        <w:tc>
          <w:tcPr>
            <w:tcW w:type="dxa" w:w="4320"/>
          </w:tcPr>
          <w:p>
            <w:r>
              <w:t>页数</w:t>
            </w:r>
          </w:p>
        </w:tc>
        <w:tc>
          <w:tcPr>
            <w:tcW w:type="dxa" w:w="4320"/>
          </w:tcPr>
          <w:p>
            <w:r>
              <w:t>370</w:t>
            </w:r>
          </w:p>
        </w:tc>
      </w:tr>
      <w:tr>
        <w:tc>
          <w:tcPr>
            <w:tcW w:type="dxa" w:w="4320"/>
          </w:tcPr>
          <w:p>
            <w:r>
              <w:t>价格</w:t>
            </w:r>
          </w:p>
        </w:tc>
        <w:tc>
          <w:tcPr>
            <w:tcW w:type="dxa" w:w="4320"/>
          </w:tcPr>
          <w:p>
            <w:r>
              <w:t>82.00</w:t>
            </w:r>
          </w:p>
        </w:tc>
      </w:tr>
      <w:tr>
        <w:tc>
          <w:tcPr>
            <w:tcW w:type="dxa" w:w="4320"/>
          </w:tcPr>
          <w:p>
            <w:r>
              <w:t>关键词</w:t>
            </w:r>
          </w:p>
        </w:tc>
        <w:tc>
          <w:tcPr>
            <w:tcW w:type="dxa" w:w="4320"/>
          </w:tcPr>
          <w:p>
            <w:r>
              <w:t>上海大学-校史-史料-1922-1927-五卅运动-史料-英文、日文</w:t>
            </w:r>
          </w:p>
        </w:tc>
      </w:tr>
      <w:tr>
        <w:tc>
          <w:tcPr>
            <w:tcW w:type="dxa" w:w="4320"/>
          </w:tcPr>
          <w:p>
            <w:r>
              <w:t>分类</w:t>
            </w:r>
          </w:p>
        </w:tc>
        <w:tc>
          <w:tcPr>
            <w:tcW w:type="dxa" w:w="4320"/>
          </w:tcPr>
          <w:p>
            <w:r/>
          </w:p>
        </w:tc>
      </w:tr>
    </w:tbl>
    <w:p/>
    <w:p>
      <w:pPr>
        <w:pStyle w:val="Heading1"/>
      </w:pPr>
      <w:r>
        <w:t>图书介绍</w:t>
      </w:r>
    </w:p>
    <w:p>
      <w:r>
        <w:t>作者王敏为上海大学文学院历史系教授，主要研究方向为上海史、中国近现代史。本项目的主要内容为英文和日文文献中反映上海大学师生参与五卅运动情况的档案的汇编与整理，其中大部分资料选自上海大学编的《二十世纪二十年代的上海大学》和上海社科院历史所编《...</w:t>
      </w:r>
    </w:p>
    <w:p/>
    <w:p>
      <w:r>
        <w:t>本书出售、求购地址：https://www.jiaokey.com/book/detail/15153605.html</w:t>
      </w:r>
    </w:p>
    <w:p>
      <w:r>
        <w:t>更多相关图书推荐：https://www.jiaokey.com</w:t>
      </w:r>
    </w:p>
    <w:p>
      <w:r>
        <w:t>王敏，徐未晚主编；张智慧，甘慧杰，周益佳，雷婷婷，田蕾编译 其他作品：https://www.jiaokey.com/tag/王敏，徐未晚主编；张智慧，甘慧杰，周益佳，雷婷婷，田蕾编译.html</w:t>
      </w:r>
    </w:p>
    <w:p>
      <w:r>
        <w:t>关键词搜索：https://www.jiaokey.com/tag/上海大学-校史-史料-1922-1927-五卅运动-史料-英文、日文.html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