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中国旅游经济蓝皮书 2021年中国旅游经济运行分析与2022年发展预测</w:t>
      </w:r>
    </w:p>
    <w:p>
      <w:r>
        <w:rPr>
          <w:rFonts w:ascii="宋体" w:hAnsi="宋体" w:eastAsia="宋体"/>
          <w:sz w:val="24"/>
        </w:rPr>
        <w:t>戴斌编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中国旅游经济蓝皮书 2021年中国旅游经济运行分析与2022年发展预测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978-7-5032-6469-6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旅游经济-经济预测-中国-2022-旅游经济-经济分析-中国-2021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中国旅游研究院（文化和旅游部数据中心）“中国旅游经济蓝皮书”系列年度报告的第十四部。全书凝结了全院的集体智慧，全书收录了总体研判与发展预测、旅游消费变迁与国内市场演化、港澳台旅游交流合作、全球视野中的入出境旅游市场、现代旅游业体系建设等。</w:t>
      </w:r>
    </w:p>
    <w:p/>
    <w:p>
      <w:r>
        <w:t>本书出售、求购地址：https://www.jiaokey.com/book/detail/15153172.html</w:t>
      </w:r>
    </w:p>
    <w:p>
      <w:r>
        <w:t>更多相关图书推荐：https://www.jiaokey.com</w:t>
      </w:r>
    </w:p>
    <w:p>
      <w:r>
        <w:t>戴斌编 其他作品：https://www.jiaokey.com/tag/戴斌编.html</w:t>
      </w:r>
    </w:p>
    <w:p>
      <w:r>
        <w:t>关键词搜索：https://www.jiaokey.com/tag/旅游经济-经济预测-中国-2022-旅游经济-经济分析-中国-2021.html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