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视域交汇中的经学与家礼学 上</w:t>
      </w:r>
    </w:p>
    <w:p>
      <w:r>
        <w:rPr>
          <w:rFonts w:ascii="宋体" w:hAnsi="宋体" w:eastAsia="宋体"/>
          <w:sz w:val="24"/>
        </w:rPr>
        <w:t>吴震，郭晓冬主编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视域交汇中的经学与家礼学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吴震，郭晓冬主编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978-7-5732-0225-3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经学-文集-礼仪-中国-文集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两部分：经学与理学、东亚家礼学。第一部分包括吴震、叶国良等26篇文章，不乏对古礼仪的详细考证，也有不少针对现实的所思所想所遭所遇。第二部分“东亚的‘家礼学’”共收论文19篇，是将理与礼的问题扩展到东亚诸国，以视域交汇的角度加以审视。...</w:t>
      </w:r>
    </w:p>
    <w:p/>
    <w:p>
      <w:r>
        <w:t>本书出售、求购地址：https://www.jiaokey.com/book/detail/15153136.html</w:t>
      </w:r>
    </w:p>
    <w:p>
      <w:r>
        <w:t>更多相关图书推荐：https://www.jiaokey.com</w:t>
      </w:r>
    </w:p>
    <w:p>
      <w:r>
        <w:t>吴震，郭晓冬主编 其他作品：https://www.jiaokey.com/tag/吴震，郭晓冬主编.html</w:t>
      </w:r>
    </w:p>
    <w:p>
      <w:r>
        <w:t>关键词搜索：https://www.jiaokey.com/tag/经学-文集-礼仪-中国-文集.html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