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企鹅一战中国史</w:t>
      </w:r>
    </w:p>
    <w:p>
      <w:r>
        <w:rPr>
          <w:rFonts w:ascii="宋体" w:hAnsi="宋体" w:eastAsia="宋体"/>
          <w:sz w:val="24"/>
        </w:rPr>
        <w:t>（英）乔纳森·芬比（Jonathan Fenby）等著；陈元飞等译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企鹅一战中国史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（英）乔纳森·芬比（Jonathan Fenby）等著；陈元飞等译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978-7-5426-7267-4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第一次世界大战-史料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百年前的一战，欧洲之殇，举世皆知。可是，中国在这场大战中的牺牲身影久被遗忘。作为企鹅中国特辑纪念一战百年之作，本书聚焦20世纪初叶一战中有关中国但鲜为人知的风云变幻，再现从东亚返归西欧参战的欧洲人，以及中国人约14万奔赴法国、比利时等欧陆战...</w:t>
      </w:r>
    </w:p>
    <w:p/>
    <w:p>
      <w:r>
        <w:t>本书出售、求购地址：https://www.jiaokey.com/book/detail/15153082.html</w:t>
      </w:r>
    </w:p>
    <w:p>
      <w:r>
        <w:t>更多相关图书推荐：https://www.jiaokey.com</w:t>
      </w:r>
    </w:p>
    <w:p>
      <w:r>
        <w:t>（英）乔纳森·芬比（Jonathan Fenby）等著；陈元飞等译 其他作品：https://www.jiaokey.com/tag/（英）乔纳森·芬比（Jonathan Fenby）等著；陈元飞等译.html</w:t>
      </w:r>
    </w:p>
    <w:p>
      <w:r>
        <w:t>关键词搜索：https://www.jiaokey.com/tag/第一次世界大战-史料.html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