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朱瑞熙文集 第3册</w:t>
      </w:r>
    </w:p>
    <w:p>
      <w:r>
        <w:rPr>
          <w:rFonts w:ascii="宋体" w:hAnsi="宋体" w:eastAsia="宋体"/>
          <w:sz w:val="24"/>
        </w:rPr>
        <w:t>朱瑞熙著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朱瑞熙文集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978-7-5325-9491-7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中国历史-宋代-文集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朱瑞熙先生为宋史学界耆老，参与了多项宋史史料的整理，专著数种，而其主要贡献在于大量的宋史论文。朱先生的宋史研究文章，以1987年发表于《历史研究》的《宋代佃客法律地位再探索》为例，多为宋史学界的重要关节点，故而有重要影响。本稿收集朱瑞熙先生全部学术论文及论著数种，凡三百万字，汇为一稿，别分六册。</w:t>
      </w:r>
    </w:p>
    <w:p/>
    <w:p>
      <w:r>
        <w:t>本书出售、求购地址：https://www.jiaokey.com/book/detail/15153034.html</w:t>
      </w:r>
    </w:p>
    <w:p>
      <w:r>
        <w:t>更多相关图书推荐：https://www.jiaokey.com</w:t>
      </w:r>
    </w:p>
    <w:p>
      <w:r>
        <w:t>朱瑞熙著 其他作品：https://www.jiaokey.com/tag/朱瑞熙著.html</w:t>
      </w:r>
    </w:p>
    <w:p>
      <w:r>
        <w:t>关键词搜索：https://www.jiaokey.com/tag/中国历史-宋代-文集.html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