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零公里处</w:t>
      </w:r>
    </w:p>
    <w:p>
      <w:r>
        <w:rPr>
          <w:rFonts w:ascii="宋体" w:hAnsi="宋体" w:eastAsia="宋体"/>
          <w:sz w:val="24"/>
        </w:rPr>
        <w:t>唐棣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5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零公里处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9787533964320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《零公里处》是八〇后跨界作家、先锋电影导演唐棣的最新长篇小说力作。 作品由十三段旅程-十三个独立又相联的小说故事组成，并由一个若隐若现的神秘主人公李松野讲述，所有故事跟随他的行踪展开。十三段“旅程”既可独立成篇，亦可连缀成一部地图式长篇小说。 在向“零公里处”进发的过程中，故事嵌入旅途中一个个记忆深处的片段里，以小城之名，分布在人生若干至关重要的转折当中。围绕记忆与遗忘、现实与魔幻、肉体与灵魂之间的种种交织，故事开展，并以小说、戏剧、图像以及潜藏的镜头语言，细述当代青年“在途中”的精神漫游与奇遇。</w:t>
      </w:r>
    </w:p>
    <w:p/>
    <w:p>
      <w:r>
        <w:t>本书出售、求购地址：https://www.jiaokey.com/book/detail/15152365.html</w:t>
      </w:r>
    </w:p>
    <w:p>
      <w:r>
        <w:t>更多当代作品（1949年~）图书推荐：https://www.jiaokey.com</w:t>
      </w:r>
    </w:p>
    <w:p>
      <w:r>
        <w:t>唐棣 其他作品：https://www.jiaokey.com/tag/唐棣.html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