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纯天然精油家居清洁DIY</w:t>
      </w:r>
    </w:p>
    <w:p>
      <w:r>
        <w:rPr>
          <w:rFonts w:ascii="宋体" w:hAnsi="宋体" w:eastAsia="宋体"/>
          <w:sz w:val="24"/>
        </w:rPr>
        <w:t>陈美菁著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纯天然精油家居清洁DIY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978-7-5184-3052-9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家庭-清洁卫生-基本知识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囊括200款清洁用品配方-依家庭空间分类，满足各个区域的需求，让家里清洁又芬芳。由浅入深的芳疗知识与制作技巧-步骤详尽全图解，是用易做的清洁日用品小百科。市面最齐全！用精油的洁净去污力，自制200款（让家焕然一新！）的清洁日用品。本书集...</w:t>
      </w:r>
    </w:p>
    <w:p/>
    <w:p>
      <w:r>
        <w:t>本书出售、求购地址：https://www.jiaokey.com/book/detail/15152316.html</w:t>
      </w:r>
    </w:p>
    <w:p>
      <w:r>
        <w:t>更多相关图书推荐：https://www.jiaokey.com</w:t>
      </w:r>
    </w:p>
    <w:p>
      <w:r>
        <w:t>陈美菁著 其他作品：https://www.jiaokey.com/tag/陈美菁著.html</w:t>
      </w:r>
    </w:p>
    <w:p>
      <w:r>
        <w:t>关键词搜索：https://www.jiaokey.com/tag/家庭-清洁卫生-基本知识.html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