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实用烹饪调味技法与配方</w:t>
      </w:r>
    </w:p>
    <w:p>
      <w:r>
        <w:rPr>
          <w:rFonts w:ascii="宋体" w:hAnsi="宋体" w:eastAsia="宋体"/>
          <w:sz w:val="24"/>
        </w:rPr>
        <w:t>张云甫编著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实用烹饪调味技法与配方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978-7-5180-6768-8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调味法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8大地方风味调味，7大味型的历史、地位及特色，近1000种中西式调味料的配方，细数调味料的有趣历史......本书内容叙述详实，向读者介绍了烹饪中用到的各种调味品、酱汁调料的制作工艺，所涉及的烹饪调味料非常全面，是一本具有很强的实用价值的参考工具书。</w:t>
      </w:r>
    </w:p>
    <w:p/>
    <w:p>
      <w:r>
        <w:t>本书出售、求购地址：https://www.jiaokey.com/book/detail/15152314.html</w:t>
      </w:r>
    </w:p>
    <w:p>
      <w:r>
        <w:t>更多相关图书推荐：https://www.jiaokey.com</w:t>
      </w:r>
    </w:p>
    <w:p>
      <w:r>
        <w:t>张云甫编著 其他作品：https://www.jiaokey.com/tag/张云甫编著.html</w:t>
      </w:r>
    </w:p>
    <w:p>
      <w:r>
        <w:t>关键词搜索：https://www.jiaokey.com/tag/调味法.html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