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鹰宝宝睡前故事绘本 彩虹篇 小刺猬的野餐会</w:t>
      </w:r>
    </w:p>
    <w:p>
      <w:r>
        <w:rPr>
          <w:rFonts w:ascii="宋体" w:hAnsi="宋体" w:eastAsia="宋体"/>
          <w:sz w:val="24"/>
        </w:rPr>
        <w:t>宋莹莹著；青猫绘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鹰宝宝睡前故事绘本 彩虹篇 小刺猬的野餐会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宋莹莹著；青猫绘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978-7-5180-8893-5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本书出售、求购地址：https://www.jiaokey.com/book/detail/15152150.html</w:t>
      </w:r>
    </w:p>
    <w:p>
      <w:r>
        <w:t>更多相关图书推荐：https://www.jiaokey.com</w:t>
      </w:r>
    </w:p>
    <w:p>
      <w:r>
        <w:t>宋莹莹著；青猫绘 其他作品：https://www.jiaokey.com/tag/宋莹莹著；青猫绘.html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