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调鼎集</w:t>
      </w:r>
    </w:p>
    <w:p>
      <w:r>
        <w:rPr>
          <w:rFonts w:ascii="宋体" w:hAnsi="宋体" w:eastAsia="宋体"/>
          <w:sz w:val="24"/>
        </w:rPr>
        <w:t>（清）童岳荐著；张延年校注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（清）童岳荐著；张延年校注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978-7-5180-8554-5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食谱-中国-清代-菜谱-中国-清代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据手抄秘本整理出版的清代菜谱。以扬州菜系为主，从日常小菜腌制到宫廷满汉全席，应有尽有。收荤素菜肴两千种、茶点果品一千类，烹调、制作、摆设方法，分条一一讲析明白。实为我国古代烹饪艺术集大成的巨著。</w:t>
      </w:r>
    </w:p>
    <w:p/>
    <w:p>
      <w:r>
        <w:t>本书出售、求购地址：https://www.jiaokey.com/book/detail/15151968.html</w:t>
      </w:r>
    </w:p>
    <w:p>
      <w:r>
        <w:t>更多相关图书推荐：https://www.jiaokey.com</w:t>
      </w:r>
    </w:p>
    <w:p>
      <w:r>
        <w:t>（清）童岳荐著；张延年校注 其他作品：https://www.jiaokey.com/tag/（清）童岳荐著；张延年校注.html</w:t>
      </w:r>
    </w:p>
    <w:p>
      <w:r>
        <w:t>关键词搜索：https://www.jiaokey.com/tag/食谱-中国-清代-菜谱-中国-清代.html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