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黑塞精选集:悉达多</w:t>
      </w:r>
    </w:p>
    <w:p>
      <w:r>
        <w:rPr>
          <w:rFonts w:ascii="宋体" w:hAnsi="宋体" w:eastAsia="宋体"/>
          <w:sz w:val="24"/>
        </w:rPr>
        <w:t>（美）罗伯特·保罗·沃尔夫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黑塞精选集:悉达多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（美）罗伯特·保罗·沃尔夫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978-7-5447-9154-0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年轻、英俊的悉达多，高贵的婆罗门之子，在房前屋后的阴凉处，在泊岸船只旁边的阳光里，在娑罗双林1的荫蔽下，在无花果树的浓荫中，与同样是婆罗门之子的好友果文达一起，像雄鹰一般长大了。在河边沐浴时，在进行神圣的洗礼和祭祀时，太阳晒黑了他光亮的双肩。在杧果林里，伴随着男孩子们的玩耍嬉戏，伴随着母亲的轻声吟唱，在参加神圣的祭祀时，在聆听身为学者的父亲授课以及和智者们论辩时，浓荫不知不觉融入了他乌黑的眼眸……</w:t>
      </w:r>
    </w:p>
    <w:p/>
    <w:p>
      <w:r>
        <w:t>本书出售、求购地址：https://www.jiaokey.com/book/detail/15151963.html</w:t>
      </w:r>
    </w:p>
    <w:p>
      <w:r>
        <w:t>更多相关图书推荐：https://www.jiaokey.com</w:t>
      </w:r>
    </w:p>
    <w:p>
      <w:r>
        <w:t>（美）罗伯特·保罗·沃尔夫 其他作品：https://www.jiaokey.com/tag/（美）罗伯特·保罗·沃尔夫.html</w:t>
      </w:r>
    </w:p>
    <w:p>
      <w:r>
        <w:t>关键词搜索：https://www.jiaokey.com/tag/中篇小说-德国-现代.html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