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书名：永不消逝的电波永不磨灭的初心</w:t>
      </w:r>
    </w:p>
    <w:p>
      <w:r>
        <w:t>作者：王婧菲主编；曹凡，王莹，王汉卿副主编</w:t>
      </w:r>
    </w:p>
    <w:p>
      <w:r>
        <w:t>出版社：南京：东南大学出版社</w:t>
      </w:r>
    </w:p>
    <w:p>
      <w:r>
        <w:t>出版日期：2022.05</w:t>
      </w:r>
    </w:p>
    <w:p>
      <w:r>
        <w:t>总页数：177</w:t>
      </w:r>
    </w:p>
    <w:p>
      <w:r>
        <w:t>更多请访问教客网: www.jiaokey.com</w:t>
      </w:r>
    </w:p>
    <w:p>
      <w:r>
        <w:t>永不消逝的电波永不磨灭的初心 评论地址：https://www.jiaokey.com/book/detail/15151820.html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