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 迈向数实共生的元宇宙</w:t>
      </w:r>
    </w:p>
    <w:p>
      <w:r>
        <w:rPr>
          <w:rFonts w:ascii="宋体" w:hAnsi="宋体" w:eastAsia="宋体"/>
          <w:sz w:val="24"/>
        </w:rPr>
        <w:t>杨学成著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 迈向数实共生的元宇宙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978-7-5596-6411-2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信息经济-通俗读物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大数据、区块链、NFT、元宇宙等眼花缭乱的数字化概念，正推动着一个虚拟现实交织的数字世界加速到来，而元宇宙又成为这其中当下最火热的话题，人们在问，元宇宙到底是什么元宇宙与我有什么关系如何迈入元宇宙的世界 本书将元宇宙看作是数字社会演进的一...</w:t>
      </w:r>
    </w:p>
    <w:p/>
    <w:p>
      <w:r>
        <w:t>本书出售、求购地址：https://www.jiaokey.com/book/detail/15151552.html</w:t>
      </w:r>
    </w:p>
    <w:p>
      <w:r>
        <w:t>更多相关图书推荐：https://www.jiaokey.com</w:t>
      </w:r>
    </w:p>
    <w:p>
      <w:r>
        <w:t>杨学成著 其他作品：https://www.jiaokey.com/tag/杨学成著.html</w:t>
      </w:r>
    </w:p>
    <w:p>
      <w:r>
        <w:t>关键词搜索：https://www.jiaokey.com/tag/信息经济-通俗读物.html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