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电影馆谈艺录</w:t>
      </w:r>
    </w:p>
    <w:p>
      <w:r>
        <w:rPr>
          <w:rFonts w:ascii="宋体" w:hAnsi="宋体" w:eastAsia="宋体"/>
          <w:sz w:val="24"/>
        </w:rPr>
        <w:t>陈捷，秦翼，季晓宇等编著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电影馆谈艺录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陈捷，秦翼，季晓宇等编著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978-7-104-05011-7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南艺电影馆于2016年6月6日建成开馆。它既是一个电影藏品资料馆，也是一个小型的艺术影厅和艺术沙龙空间。本书收录了南艺电影馆自成立以来举办的重要活动的内容实录，包括学术研讨、映后交流和艺术沙龙等。此外还收录有南京艺术学院民国电影研究所、口述...</w:t>
      </w:r>
    </w:p>
    <w:p/>
    <w:p>
      <w:r>
        <w:t>本书出售、求购地址：https://www.jiaokey.com/book/detail/15151437.html</w:t>
      </w:r>
    </w:p>
    <w:p>
      <w:r>
        <w:t>更多相关图书推荐：https://www.jiaokey.com</w:t>
      </w:r>
    </w:p>
    <w:p>
      <w:r>
        <w:t>陈捷，秦翼，季晓宇等编著 其他作品：https://www.jiaokey.com/tag/陈捷，秦翼，季晓宇等编著.html</w:t>
      </w:r>
    </w:p>
    <w:p>
      <w:r>
        <w:t>关键词搜索：https://www.jiaokey.com/tag/电影评论.html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