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技术、美学、文化 立体电影观影形态演化研究</w:t>
      </w:r>
    </w:p>
    <w:p>
      <w:r>
        <w:rPr>
          <w:rFonts w:ascii="宋体" w:hAnsi="宋体" w:eastAsia="宋体"/>
          <w:sz w:val="24"/>
        </w:rPr>
        <w:t>付茜茜著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技术、美学、文化 立体电影观影形态演化研究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978-7-308-21348-6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立体电影-研究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立体电影于1915年试映，于1922年正式放映，且于20世纪50年代、80年代和21世纪第二个十年分别涌现三次观影热潮。21世纪以来，中国电影科技突飞猛进，成为全球立体电影新兴市场，也引起理论界关注。本书立足于传统视听时代到互动影像时代变迁...</w:t>
      </w:r>
    </w:p>
    <w:p/>
    <w:p>
      <w:r>
        <w:t>本书出售、求购地址：https://www.jiaokey.com/book/detail/15151416.html</w:t>
      </w:r>
    </w:p>
    <w:p>
      <w:r>
        <w:t>更多相关图书推荐：https://www.jiaokey.com</w:t>
      </w:r>
    </w:p>
    <w:p>
      <w:r>
        <w:t>付茜茜著 其他作品：https://www.jiaokey.com/tag/付茜茜著.html</w:t>
      </w:r>
    </w:p>
    <w:p>
      <w:r>
        <w:t>关键词搜索：https://www.jiaokey.com/tag/立体电影-研究.html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