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观众缘  凭什么，TA能成为巨星演员？</w:t>
      </w:r>
    </w:p>
    <w:p>
      <w:r>
        <w:rPr>
          <w:rFonts w:ascii="宋体" w:hAnsi="宋体" w:eastAsia="宋体"/>
          <w:sz w:val="24"/>
        </w:rPr>
        <w:t>（美）德林·沃伦著；林思韵译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151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观众缘  凭什么，TA能成为巨星演员？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（美）德林·沃伦著；林思韵译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电影表演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本书出售、求购地址：https://www.jiaokey.com/book/detail/15151393.html</w:t>
      </w:r>
    </w:p>
    <w:p>
      <w:r>
        <w:t>更多相关图书推荐：https://www.jiaokey.com</w:t>
      </w:r>
    </w:p>
    <w:p>
      <w:r>
        <w:t>（美）德林·沃伦著；林思韵译 其他作品：https://www.jiaokey.com/tag/（美）德林·沃伦著；林思韵译.html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关键词搜索：https://www.jiaokey.com/tag/电影表演.html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