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书名：英汉语调对比研究与翻译理论的演化</w:t>
      </w:r>
    </w:p>
    <w:p>
      <w:r>
        <w:t>作者：殷世宇著</w:t>
      </w:r>
    </w:p>
    <w:p>
      <w:r>
        <w:t>出版社：天津：天津大学出版社</w:t>
      </w:r>
    </w:p>
    <w:p>
      <w:r>
        <w:t>出版日期：2022.03</w:t>
      </w:r>
    </w:p>
    <w:p>
      <w:r>
        <w:t>总页数：144</w:t>
      </w:r>
    </w:p>
    <w:p>
      <w:r>
        <w:t>更多请访问教客网: www.jiaokey.com</w:t>
      </w:r>
    </w:p>
    <w:p>
      <w:r>
        <w:t>英汉语调对比研究与翻译理论的演化 评论地址：https://www.jiaokey.com/book/detail/15151322.html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